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5-1484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Драчева Евгения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586231218012567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Драчев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Драчева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586231218012567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Драчева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Драчева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Драчева Евгения Владимиро</w:t>
      </w:r>
      <w:r>
        <w:rPr>
          <w:rFonts w:ascii="Times New Roman" w:eastAsia="Times New Roman" w:hAnsi="Times New Roman" w:cs="Times New Roman"/>
          <w:sz w:val="28"/>
          <w:szCs w:val="28"/>
        </w:rPr>
        <w:t>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3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1484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2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0412365400665014842420143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SumInWordsgrp-19rplc-25">
    <w:name w:val="cat-SumInWords grp-19 rplc-25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SumInWordsgrp-19rplc-42">
    <w:name w:val="cat-SumInWords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